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书名：后现代主义建筑20讲  插图珍藏本</w:t>
      </w:r>
    </w:p>
    <w:p>
      <w:r>
        <w:t>作者：许力主编；薛恩伦，李道增等著</w:t>
      </w:r>
    </w:p>
    <w:p>
      <w:r>
        <w:t>出版社：上海：上海社会科学院出版社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后现代主义建筑20讲  插图珍藏本 评论地址：https://www.jiaokey.com/book/detail/11408776.html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