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抗日：中国人一定要记住的惨案</w:t>
      </w:r>
    </w:p>
    <w:p>
      <w:r>
        <w:rPr>
          <w:rFonts w:ascii="宋体" w:hAnsi="宋体" w:eastAsia="宋体"/>
          <w:sz w:val="24"/>
        </w:rPr>
        <w:t>谢春涛编著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抗日：中国人一定要记住的惨案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本书出售、求购地址：https://www.jiaokey.com/book/detail/11408775.html</w:t>
      </w:r>
    </w:p>
    <w:p>
      <w:r>
        <w:t>更多相关图书推荐：https://www.jiaokey.com</w:t>
      </w:r>
    </w:p>
    <w:p>
      <w:r>
        <w:t>谢春涛编著 其他作品：https://www.jiaokey.com/tag/谢春涛编著.html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关键词搜索：https://www.jiaokey.com/tag/抗日：中国人一定要记住的惨案.html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