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1.5完全攻略 实例篇 全彩印刷</w:t>
      </w:r>
    </w:p>
    <w:p>
      <w:r>
        <w:rPr>
          <w:rFonts w:ascii="宋体" w:hAnsi="宋体" w:eastAsia="宋体"/>
          <w:sz w:val="24"/>
        </w:rPr>
        <w:t>张妍焱，张巍蔚，赵晋编著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1.5完全攻略 实例篇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张妍焱，张巍蔚，赵晋编著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本书出售、求购地址：https://www.jiaokey.com/book/detail/11408746.html</w:t>
      </w:r>
    </w:p>
    <w:p>
      <w:r>
        <w:t>更多相关图书推荐：https://www.jiaokey.com</w:t>
      </w:r>
    </w:p>
    <w:p>
      <w:r>
        <w:t>张妍焱，张巍蔚，赵晋编著 其他作品：https://www.jiaokey.com/tag/张妍焱，张巍蔚，赵晋编著.html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关键词搜索：https://www.jiaokey.com/tag/Premiere Pro 1.5完全攻略 实例篇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