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PHP和MySQL Web开发  第3版</w:t>
      </w:r>
    </w:p>
    <w:p>
      <w:r>
        <w:rPr>
          <w:rFonts w:ascii="宋体" w:hAnsi="宋体" w:eastAsia="宋体"/>
          <w:sz w:val="24"/>
        </w:rPr>
        <w:t>（澳）Luke Welling，（澳）Laura Thomson著；武欣，邵煜等译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PHP和MySQL Web开发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（澳）Luke Welling，（澳）Laura Thomson著；武欣，邵煜等译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本书出售、求购地址：https://www.jiaokey.com/book/detail/11408701.html</w:t>
      </w:r>
    </w:p>
    <w:p>
      <w:r>
        <w:t>更多相关图书推荐：https://www.jiaokey.com</w:t>
      </w:r>
    </w:p>
    <w:p>
      <w:r>
        <w:t>（澳）Luke Welling，（澳）Laura Thomson著；武欣，邵煜等译 其他作品：https://www.jiaokey.com/tag/（澳）Luke Welling，（澳）Laura Thomson著；武欣，邵煜等译.html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关键词搜索：https://www.jiaokey.com/tag/PHP和MySQL Web开发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