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计算机三维造型及动画制作 3DS MAX 6实用教程</w:t>
      </w:r>
    </w:p>
    <w:p>
      <w:r>
        <w:rPr>
          <w:rFonts w:ascii="宋体" w:hAnsi="宋体" w:eastAsia="宋体"/>
          <w:sz w:val="24"/>
        </w:rPr>
        <w:t>路由，王国顺主编；庞红丽，管学理副主编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计算机三维造型及动画制作 3DS MAX 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路由，王国顺主编；庞红丽，管学理副主编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本书出售、求购地址：https://www.jiaokey.com/book/detail/11408682.html</w:t>
      </w:r>
    </w:p>
    <w:p>
      <w:r>
        <w:t>更多相关图书推荐：https://www.jiaokey.com</w:t>
      </w:r>
    </w:p>
    <w:p>
      <w:r>
        <w:t>路由，王国顺主编；庞红丽，管学理副主编 其他作品：https://www.jiaokey.com/tag/路由，王国顺主编；庞红丽，管学理副主编.html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关键词搜索：https://www.jiaokey.com/tag/计算机三维造型及动画制作 3DS MAX 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