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磨砺社交技能的10种方法</w:t>
      </w:r>
    </w:p>
    <w:p>
      <w:r>
        <w:rPr>
          <w:rFonts w:ascii="宋体" w:hAnsi="宋体" w:eastAsia="宋体"/>
          <w:sz w:val="24"/>
        </w:rPr>
        <w:t>（英）东尼·博赞（Tony Buzan）著；张鼎昆，徐克茹译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磨砺社交技能的10种方法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（英）东尼·博赞（Tony Buzan）著；张鼎昆，徐克茹译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本书出售、求购地址：https://www.jiaokey.com/book/detail/11408669.html</w:t>
      </w:r>
    </w:p>
    <w:p>
      <w:r>
        <w:t>更多相关图书推荐：https://www.jiaokey.com</w:t>
      </w:r>
    </w:p>
    <w:p>
      <w:r>
        <w:t>（英）东尼·博赞（Tony Buzan）著；张鼎昆，徐克茹译 其他作品：https://www.jiaokey.com/tag/（英）东尼·博赞（Tony Buzan）著；张鼎昆，徐克茹译.html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关键词搜索：https://www.jiaokey.com/tag/磨砺社交技能的10种方法.html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