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激发身体潜能的10种方法</w:t>
      </w:r>
    </w:p>
    <w:p>
      <w:r>
        <w:rPr>
          <w:rFonts w:ascii="宋体" w:hAnsi="宋体" w:eastAsia="宋体"/>
          <w:sz w:val="24"/>
        </w:rPr>
        <w:t>（英）东尼·博赞（Tony Buzan）著；邱炳武，张英爽译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激发身体潜能的10种方法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 Buzan）著；邱炳武，张英爽译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本书出售、求购地址：https://www.jiaokey.com/book/detail/11408667.html</w:t>
      </w:r>
    </w:p>
    <w:p>
      <w:r>
        <w:t>更多相关图书推荐：https://www.jiaokey.com</w:t>
      </w:r>
    </w:p>
    <w:p>
      <w:r>
        <w:t>（英）东尼·博赞（Tony Buzan）著；邱炳武，张英爽译 其他作品：https://www.jiaokey.com/tag/（英）东尼·博赞（Tony Buzan）著；邱炳武，张英爽译.html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关键词搜索：https://www.jiaokey.com/tag/激发身体潜能的10种方法.html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