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学校管理双语手册</w:t>
      </w:r>
    </w:p>
    <w:p>
      <w:r>
        <w:rPr>
          <w:rFonts w:ascii="宋体" w:hAnsi="宋体" w:eastAsia="宋体"/>
          <w:sz w:val="24"/>
        </w:rPr>
        <w:t>冯大鸣，（美）麦希施密特编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学校管理双语手册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冯大鸣，（美）麦希施密特编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本书出售、求购地址：https://www.jiaokey.com/book/detail/11408658.html</w:t>
      </w:r>
    </w:p>
    <w:p>
      <w:r>
        <w:t>更多相关图书推荐：https://www.jiaokey.com</w:t>
      </w:r>
    </w:p>
    <w:p>
      <w:r>
        <w:t>冯大鸣，（美）麦希施密特编 其他作品：https://www.jiaokey.com/tag/冯大鸣，（美）麦希施密特编.html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关键词搜索：https://www.jiaokey.com/tag/学校管理双语手册.html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