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  宋毓建悬念小说精选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  宋毓建悬念小说精选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本书出售、求购地址：https://www.jiaokey.com/book/detail/11408644.html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关键词搜索：https://www.jiaokey.com/tag/我的第一次  宋毓建悬念小说精选.html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