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阴影线</w:t>
      </w:r>
    </w:p>
    <w:p>
      <w:r>
        <w:rPr>
          <w:rFonts w:ascii="宋体" w:hAnsi="宋体" w:eastAsia="宋体"/>
          <w:sz w:val="24"/>
        </w:rPr>
        <w:t>嘉孚随文学家编辑部主编；（英）约瑟夫·康拉德著；赵启光译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阴影线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嘉孚随文学家编辑部主编；（英）约瑟夫·康拉德著；赵启光译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本书出售、求购地址：https://www.jiaokey.com/book/detail/11408631.html</w:t>
      </w:r>
    </w:p>
    <w:p>
      <w:r>
        <w:t>更多相关图书推荐：https://www.jiaokey.com</w:t>
      </w:r>
    </w:p>
    <w:p>
      <w:r>
        <w:t>嘉孚随文学家编辑部主编；（英）约瑟夫·康拉德著；赵启光译 其他作品：https://www.jiaokey.com/tag/嘉孚随文学家编辑部主编；（英）约瑟夫·康拉德著；赵启光译.html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关键词搜索：https://www.jiaokey.com/tag/阴影线.html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