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比尔·盖茨：世界首富独霸全球的商业圣典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比尔·盖茨：世界首富独霸全球的商业圣典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本书出售、求购地址：https://www.jiaokey.com/book/detail/11408630.html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关键词搜索：https://www.jiaokey.com/tag/比尔·盖茨：世界首富独霸全球的商业圣典.html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