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李嘉诚：华人首富独步商界的不息传奇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李嘉诚：华人首富独步商界的不息传奇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本书出售、求购地址：https://www.jiaokey.com/book/detail/11408629.html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关键词搜索：https://www.jiaokey.com/tag/李嘉诚：华人首富独步商界的不息传奇.html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