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山姆·沃尔顿：零售巨擎从乡村走向世界的扩张神话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山姆·沃尔顿：零售巨擎从乡村走向世界的扩张神话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本书出售、求购地址：https://www.jiaokey.com/book/detail/11408628.html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关键词搜索：https://www.jiaokey.com/tag/山姆·沃尔顿：零售巨擎从乡村走向世界的扩张神话.html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