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曾国藩：中兴第一名臣成就大事的42种手段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曾国藩：中兴第一名臣成就大事的42种手段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本书出售、求购地址：https://www.jiaokey.com/book/detail/11408627.html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关键词搜索：https://www.jiaokey.com/tag/曾国藩：中兴第一名臣成就大事的42种手段.html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