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乔·吉拉德：世界最伟大推销员的致胜秘诀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乔·吉拉德：世界最伟大推销员的致胜秘诀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本书出售、求购地址：https://www.jiaokey.com/book/detail/11408626.html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关键词搜索：https://www.jiaokey.com/tag/乔·吉拉德：世界最伟大推销员的致胜秘诀.html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