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胡雪岩：红顶商人叱咤商场的终极学问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胡雪岩：红顶商人叱咤商场的终极学问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本书出售、求购地址：https://www.jiaokey.com/book/detail/11408625.html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关键词搜索：https://www.jiaokey.com/tag/胡雪岩：红顶商人叱咤商场的终极学问.html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