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刘永好：民营世匠独占鳌头的成功奇智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刘永好：民营世匠独占鳌头的成功奇智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本书出售、求购地址：https://www.jiaokey.com/book/detail/11408624.html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关键词搜索：https://www.jiaokey.com/tag/刘永好：民营世匠独占鳌头的成功奇智.html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