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电视新闻栏目定位与运作实录</w:t>
      </w:r>
    </w:p>
    <w:p>
      <w:r>
        <w:rPr>
          <w:rFonts w:ascii="宋体" w:hAnsi="宋体" w:eastAsia="宋体"/>
          <w:sz w:val="24"/>
        </w:rPr>
        <w:t>刘桂林，陈万利，刘斌著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电视新闻栏目定位与运作实录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刘桂林，陈万利，刘斌著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本书出售、求购地址：https://www.jiaokey.com/book/detail/11408581.html</w:t>
      </w:r>
    </w:p>
    <w:p>
      <w:r>
        <w:t>更多相关图书推荐：https://www.jiaokey.com</w:t>
      </w:r>
    </w:p>
    <w:p>
      <w:r>
        <w:t>刘桂林，陈万利，刘斌著 其他作品：https://www.jiaokey.com/tag/刘桂林，陈万利，刘斌著.html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关键词搜索：https://www.jiaokey.com/tag/电视新闻栏目定位与运作实录.html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