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灾害、社会与现代化  以苏北民国时期为中心的考察</w:t>
      </w:r>
    </w:p>
    <w:p>
      <w:r>
        <w:rPr>
          <w:rFonts w:ascii="宋体" w:hAnsi="宋体" w:eastAsia="宋体"/>
          <w:sz w:val="24"/>
        </w:rPr>
        <w:t>汪汉忠著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灾害、社会与现代化  以苏北民国时期为中心的考察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本书出售、求购地址：https://www.jiaokey.com/book/detail/11408579.html</w:t>
      </w:r>
    </w:p>
    <w:p>
      <w:r>
        <w:t>更多相关图书推荐：https://www.jiaokey.com</w:t>
      </w:r>
    </w:p>
    <w:p>
      <w:r>
        <w:t>汪汉忠著 其他作品：https://www.jiaokey.com/tag/汪汉忠著.html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关键词搜索：https://www.jiaokey.com/tag/灾害、社会与现代化  以苏北民国时期为中心的考察.html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