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生命就是做自己  轻松一点！  没有真正的输赢人生</w:t>
      </w:r>
    </w:p>
    <w:p>
      <w:r>
        <w:rPr>
          <w:rFonts w:ascii="宋体" w:hAnsi="宋体" w:eastAsia="宋体"/>
          <w:sz w:val="24"/>
        </w:rPr>
        <w:t>邱立屏著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生命就是做自己  轻松一点！  没有真正的输赢人生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本书出售、求购地址：https://www.jiaokey.com/book/detail/11408546.html</w:t>
      </w:r>
    </w:p>
    <w:p>
      <w:r>
        <w:t>更多相关图书推荐：https://www.jiaokey.com</w:t>
      </w:r>
    </w:p>
    <w:p>
      <w:r>
        <w:t>邱立屏著 其他作品：https://www.jiaokey.com/tag/邱立屏著.html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关键词搜索：https://www.jiaokey.com/tag/生命就是做自己  轻松一点！  没有真正的输赢人生.html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