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  把握自己的个性，设计自己的人生</w:t>
      </w:r>
    </w:p>
    <w:p>
      <w:r>
        <w:rPr>
          <w:rFonts w:ascii="宋体" w:hAnsi="宋体" w:eastAsia="宋体"/>
          <w:sz w:val="24"/>
        </w:rPr>
        <w:t>（日）弘本将裕著；廉源译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  把握自己的个性，设计自己的人生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（日）弘本将裕著；廉源译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本书出售、求购地址：https://www.jiaokey.com/book/detail/11408545.html</w:t>
      </w:r>
    </w:p>
    <w:p>
      <w:r>
        <w:t>更多相关图书推荐：https://www.jiaokey.com</w:t>
      </w:r>
    </w:p>
    <w:p>
      <w:r>
        <w:t>（日）弘本将裕著；廉源译 其他作品：https://www.jiaokey.com/tag/（日）弘本将裕著；廉源译.html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关键词搜索：https://www.jiaokey.com/tag/个性心理学  把握自己的个性，设计自己的人生.html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