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书名：青年礼仪教程  现代社会礼仪准则全程指导</w:t>
      </w:r>
    </w:p>
    <w:p>
      <w:r>
        <w:t>作者：张文菲编著</w:t>
      </w:r>
    </w:p>
    <w:p>
      <w:r>
        <w:t>出版社：北京：中国商业出版社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青年礼仪教程  现代社会礼仪准则全程指导 评论地址：https://www.jiaokey.com/book/detail/11408526.html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