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书名：相伴一生的伟大传记  经典图文三合一</w:t>
      </w:r>
    </w:p>
    <w:p>
      <w:r>
        <w:t>作者：（美）海伦·凯勒（Helen Keller），（法）居里夫人（Marie Curie），（美）富兰克林（Franklin）著；胡梅译</w:t>
      </w:r>
    </w:p>
    <w:p>
      <w:r>
        <w:t>出版社：哈尔滨：哈尔滨出版社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相伴一生的伟大传记  经典图文三合一 评论地址：https://www.jiaokey.com/book/detail/11408514.html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