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管理中的组织认同  理论建构及对转型期中国国有企业的实证分析</w:t>
      </w:r>
    </w:p>
    <w:p>
      <w:r>
        <w:rPr>
          <w:rFonts w:ascii="宋体" w:hAnsi="宋体" w:eastAsia="宋体"/>
          <w:sz w:val="24"/>
        </w:rPr>
        <w:t>王彦斌著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管理中的组织认同  理论建构及对转型期中国国有企业的实证分析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本书出售、求购地址：https://www.jiaokey.com/book/detail/11408488.html</w:t>
      </w:r>
    </w:p>
    <w:p>
      <w:r>
        <w:t>更多相关图书推荐：https://www.jiaokey.com</w:t>
      </w:r>
    </w:p>
    <w:p>
      <w:r>
        <w:t>王彦斌著 其他作品：https://www.jiaokey.com/tag/王彦斌著.html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关键词搜索：https://www.jiaokey.com/tag/管理中的组织认同  理论建构及对转型期中国国有企业的实证分析.html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