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书名：小故事中的大智慧  欲辩已忘言  小故事大智慧</w:t>
      </w:r>
    </w:p>
    <w:p>
      <w:r>
        <w:t>作者：朱鹰主编</w:t>
      </w:r>
    </w:p>
    <w:p>
      <w:r>
        <w:t>出版社：北京:人民日报出版社,2005.04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小故事中的大智慧  欲辩已忘言  小故事大智慧 评论地址：https://www.jiaokey.com/book/detail/11408469.html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