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婴骨花园  精神悬疑小说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婴骨花园  精神悬疑小说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本书出售、求购地址：https://www.jiaokey.com/book/detail/11408468.html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关键词搜索：https://www.jiaokey.com/tag/婴骨花园  精神悬疑小说.html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