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书名：美术高考写生·默写强化训练  素描、速写、色彩应试辅导</w:t>
      </w:r>
    </w:p>
    <w:p>
      <w:r>
        <w:t>作者：姜中立编著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美术高考写生·默写强化训练  素描、速写、色彩应试辅导 评论地址：https://www.jiaokey.com/book/detail/11408457.html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