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幼儿园环境装饰设计与制作  1  修订版</w:t>
      </w:r>
    </w:p>
    <w:p>
      <w:r>
        <w:rPr>
          <w:rFonts w:ascii="宋体" w:hAnsi="宋体" w:eastAsia="宋体"/>
          <w:sz w:val="24"/>
        </w:rPr>
        <w:t>赖佳媛，姚孔嘉撰文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幼儿园环境装饰设计与制作  1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赖佳媛，姚孔嘉撰文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本书出售、求购地址：https://www.jiaokey.com/book/detail/11408450.html</w:t>
      </w:r>
    </w:p>
    <w:p>
      <w:r>
        <w:t>更多相关图书推荐：https://www.jiaokey.com</w:t>
      </w:r>
    </w:p>
    <w:p>
      <w:r>
        <w:t>赖佳媛，姚孔嘉撰文 其他作品：https://www.jiaokey.com/tag/赖佳媛，姚孔嘉撰文.html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关键词搜索：https://www.jiaokey.com/tag/幼儿园环境装饰设计与制作  1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