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书名：江南建筑雕饰艺术  徽州卷</w:t>
      </w:r>
    </w:p>
    <w:p>
      <w:r>
        <w:t>作者：长北主编/撰文；徐振欧摄影</w:t>
      </w:r>
    </w:p>
    <w:p>
      <w:r>
        <w:t>出版社：南京：东南大学出版社</w:t>
      </w:r>
    </w:p>
    <w:p>
      <w:r>
        <w:t>出版日期：2005.06</w:t>
      </w:r>
    </w:p>
    <w:p>
      <w:r>
        <w:t>总页数：324</w:t>
      </w:r>
    </w:p>
    <w:p>
      <w:r>
        <w:t>更多请访问教客网: www.jiaokey.com</w:t>
      </w:r>
    </w:p>
    <w:p>
      <w:r>
        <w:t>江南建筑雕饰艺术  徽州卷 评论地址：https://www.jiaokey.com/book/detail/11408443.html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