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化工热力学  通用型</w:t>
      </w:r>
    </w:p>
    <w:p>
      <w:r>
        <w:rPr>
          <w:rFonts w:ascii="宋体" w:hAnsi="宋体" w:eastAsia="宋体"/>
          <w:sz w:val="24"/>
        </w:rPr>
        <w:t>马沛生主编；常贺英，夏淑倩，陈明鸣编写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化工热力学  通用型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马沛生主编；常贺英，夏淑倩，陈明鸣编写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本书出售、求购地址：https://www.jiaokey.com/book/detail/11408413.html</w:t>
      </w:r>
    </w:p>
    <w:p>
      <w:r>
        <w:t>更多相关图书推荐：https://www.jiaokey.com</w:t>
      </w:r>
    </w:p>
    <w:p>
      <w:r>
        <w:t>马沛生主编；常贺英，夏淑倩，陈明鸣编写 其他作品：https://www.jiaokey.com/tag/马沛生主编；常贺英，夏淑倩，陈明鸣编写.html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关键词搜索：https://www.jiaokey.com/tag/化工热力学  通用型.html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