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油气长输管道风险评价与完整性管理</w:t>
      </w:r>
    </w:p>
    <w:p>
      <w:r>
        <w:rPr>
          <w:rFonts w:ascii="宋体" w:hAnsi="宋体" w:eastAsia="宋体"/>
          <w:sz w:val="24"/>
        </w:rPr>
        <w:t>严大凡，翁永基，董绍华编著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油气长输管道风险评价与完整性管理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严大凡，翁永基，董绍华编著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本书出售、求购地址：https://www.jiaokey.com/book/detail/11408412.html</w:t>
      </w:r>
    </w:p>
    <w:p>
      <w:r>
        <w:t>更多相关图书推荐：https://www.jiaokey.com</w:t>
      </w:r>
    </w:p>
    <w:p>
      <w:r>
        <w:t>严大凡，翁永基，董绍华编著 其他作品：https://www.jiaokey.com/tag/严大凡，翁永基，董绍华编著.html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关键词搜索：https://www.jiaokey.com/tag/油气长输管道风险评价与完整性管理.html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