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书名：口腔颌面及颈部临床解剖学图谱</w:t>
      </w:r>
    </w:p>
    <w:p>
      <w:r>
        <w:t>作者：张正治主编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总页数：364</w:t>
      </w:r>
    </w:p>
    <w:p>
      <w:r>
        <w:t>更多请访问教客网: www.jiaokey.com</w:t>
      </w:r>
    </w:p>
    <w:p>
      <w:r>
        <w:t>口腔颌面及颈部临床解剖学图谱 评论地址：https://www.jiaokey.com/book/detail/11408394.html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