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书名：临床检验操作规程</w:t>
      </w:r>
    </w:p>
    <w:p>
      <w:r>
        <w:t>作者：王毓三，武建国主编；国家人口和计划生育委员会科技司编</w:t>
      </w:r>
    </w:p>
    <w:p>
      <w:r>
        <w:t>出版社：南京：东南大学出版社</w:t>
      </w:r>
    </w:p>
    <w:p>
      <w:r>
        <w:t>出版日期：2005.05</w:t>
      </w:r>
    </w:p>
    <w:p>
      <w:r>
        <w:t>总页数：275</w:t>
      </w:r>
    </w:p>
    <w:p>
      <w:r>
        <w:t>更多请访问教客网: www.jiaokey.com</w:t>
      </w:r>
    </w:p>
    <w:p>
      <w:r>
        <w:t>临床检验操作规程 评论地址：https://www.jiaokey.com/book/detail/11408391.html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