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书名：专家解答支气管哮喘</w:t>
      </w:r>
    </w:p>
    <w:p>
      <w:r>
        <w:t>作者：洪建国主编</w:t>
      </w:r>
    </w:p>
    <w:p>
      <w:r>
        <w:t>出版社：上海:上海科学技术出版社,2005.06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专家解答支气管哮喘 评论地址：https://www.jiaokey.com/book/detail/11408362.html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