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医学博士漫话冠心病  心脏保健全攻略</w:t>
      </w:r>
    </w:p>
    <w:p>
      <w:r>
        <w:rPr>
          <w:rFonts w:ascii="宋体" w:hAnsi="宋体" w:eastAsia="宋体"/>
          <w:sz w:val="24"/>
        </w:rPr>
        <w:t>史大卓，马路编著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医学博士漫话冠心病  心脏保健全攻略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史大卓，马路编著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本书出售、求购地址：https://www.jiaokey.com/book/detail/11408354.html</w:t>
      </w:r>
    </w:p>
    <w:p>
      <w:r>
        <w:t>更多相关图书推荐：https://www.jiaokey.com</w:t>
      </w:r>
    </w:p>
    <w:p>
      <w:r>
        <w:t>史大卓，马路编著 其他作品：https://www.jiaokey.com/tag/史大卓，马路编著.html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关键词搜索：https://www.jiaokey.com/tag/医学博士漫话冠心病  心脏保健全攻略.html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