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湖南药物志  第2卷</w:t>
      </w:r>
    </w:p>
    <w:p>
      <w:r>
        <w:rPr>
          <w:rFonts w:ascii="宋体" w:hAnsi="宋体" w:eastAsia="宋体"/>
          <w:sz w:val="24"/>
        </w:rPr>
        <w:t>张炳填，潘清平主编；黄雪梅，谭达全，刘塔斯副主编；肖锦仁，吴红娟，陈晓阳，邱赛红，王永宏，朱镇华编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湖南药物志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张炳填，潘清平主编；黄雪梅，谭达全，刘塔斯副主编；肖锦仁，吴红娟，陈晓阳，邱赛红，王永宏，朱镇华编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本书出售、求购地址：https://www.jiaokey.com/book/detail/11408329.html</w:t>
      </w:r>
    </w:p>
    <w:p>
      <w:r>
        <w:t>更多相关图书推荐：https://www.jiaokey.com</w:t>
      </w:r>
    </w:p>
    <w:p>
      <w:r>
        <w:t>张炳填，潘清平主编；黄雪梅，谭达全，刘塔斯副主编；肖锦仁，吴红娟，陈晓阳，邱赛红，王永宏，朱镇华编 其他作品：https://www.jiaokey.com/tag/张炳填，潘清平主编；黄雪梅，谭达全，刘塔斯副主编；肖锦仁，吴红娟，陈晓阳，邱赛红，王永宏，朱镇华编.html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关键词搜索：https://www.jiaokey.com/tag/湖南药物志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