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书名：外科即时会诊</w:t>
      </w:r>
    </w:p>
    <w:p>
      <w:r>
        <w:t>作者：何爱咏，彭丹主编；陶澄副主编；文宇，杨惊，刘巍峰，罗征，赵洪青，张婷婷编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总页数：374</w:t>
      </w:r>
    </w:p>
    <w:p>
      <w:r>
        <w:t>更多请访问教客网: www.jiaokey.com</w:t>
      </w:r>
    </w:p>
    <w:p>
      <w:r>
        <w:t>外科即时会诊 评论地址：https://www.jiaokey.com/book/detail/11408324.html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