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书名：内科即时会诊</w:t>
      </w:r>
    </w:p>
    <w:p>
      <w:r>
        <w:t>作者：赵水平主编；李江副主编；李向平，周智广，韩照平，肖志杰，吴洁，王学红，李洁棋，邓平，叶慧俊编</w:t>
      </w:r>
    </w:p>
    <w:p>
      <w:r>
        <w:t>出版社：长沙：湖南科学技术出版社</w:t>
      </w:r>
    </w:p>
    <w:p>
      <w:r>
        <w:t>出版日期：2005.05</w:t>
      </w:r>
    </w:p>
    <w:p>
      <w:r>
        <w:t>总页数：365</w:t>
      </w:r>
    </w:p>
    <w:p>
      <w:r>
        <w:t>更多请访问教客网: www.jiaokey.com</w:t>
      </w:r>
    </w:p>
    <w:p>
      <w:r>
        <w:t>内科即时会诊 评论地址：https://www.jiaokey.com/book/detail/11408323.html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