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书名：广播节目编辑与制作技术</w:t>
      </w:r>
    </w:p>
    <w:p>
      <w:r>
        <w:t>作者：方德葵主编；陈洪诚，林强军，王建军编著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广播节目编辑与制作技术 评论地址：https://www.jiaokey.com/book/detail/11408298.html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