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影视数字制作技术与技巧</w:t>
      </w:r>
    </w:p>
    <w:p>
      <w:r>
        <w:rPr>
          <w:rFonts w:ascii="宋体" w:hAnsi="宋体" w:eastAsia="宋体"/>
          <w:sz w:val="24"/>
        </w:rPr>
        <w:t>方德葵主编；高向明，甄钊等编著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影视数字制作技术与技巧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方德葵主编；高向明，甄钊等编著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本书出售、求购地址：https://www.jiaokey.com/book/detail/11408296.html</w:t>
      </w:r>
    </w:p>
    <w:p>
      <w:r>
        <w:t>更多相关图书推荐：https://www.jiaokey.com</w:t>
      </w:r>
    </w:p>
    <w:p>
      <w:r>
        <w:t>方德葵主编；高向明，甄钊等编著 其他作品：https://www.jiaokey.com/tag/方德葵主编；高向明，甄钊等编著.html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关键词搜索：https://www.jiaokey.com/tag/影视数字制作技术与技巧.html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