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家庭防病  家庭消毒防病知识手册</w:t>
      </w:r>
    </w:p>
    <w:p>
      <w:r>
        <w:rPr>
          <w:rFonts w:ascii="宋体" w:hAnsi="宋体" w:eastAsia="宋体"/>
          <w:sz w:val="24"/>
        </w:rPr>
        <w:t>曹力主编；许建阳，曹平副主编；梁立武，郝瑞生，候世科，张绍峰，李明，余联芳，李华，王鲜平编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家庭防病  家庭消毒防病知识手册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曹力主编；许建阳，曹平副主编；梁立武，郝瑞生，候世科，张绍峰，李明，余联芳，李华，王鲜平编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本书出售、求购地址：https://www.jiaokey.com/book/detail/11408277.html</w:t>
      </w:r>
    </w:p>
    <w:p>
      <w:r>
        <w:t>更多相关图书推荐：https://www.jiaokey.com</w:t>
      </w:r>
    </w:p>
    <w:p>
      <w:r>
        <w:t>曹力主编；许建阳，曹平副主编；梁立武，郝瑞生，候世科，张绍峰，李明，余联芳，李华，王鲜平编 其他作品：https://www.jiaokey.com/tag/曹力主编；许建阳，曹平副主编；梁立武，郝瑞生，候世科，张绍峰，李明，余联芳，李华，王鲜平编.html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关键词搜索：https://www.jiaokey.com/tag/家庭防病  家庭消毒防病知识手册.html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