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书名：比光速还快  爱因斯坦错了！？</w:t>
      </w:r>
    </w:p>
    <w:p>
      <w:r>
        <w:t>作者：（美）乔奥·马古悠（Joao Magueijo）著；赵文译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总页数：228</w:t>
      </w:r>
    </w:p>
    <w:p>
      <w:r>
        <w:t>更多请访问教客网: www.jiaokey.com</w:t>
      </w:r>
    </w:p>
    <w:p>
      <w:r>
        <w:t>比光速还快  爱因斯坦错了！？ 评论地址：https://www.jiaokey.com/book/detail/11408263.html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