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书名：胃炎消化性溃疡调养与护理  第5版</w:t>
      </w:r>
    </w:p>
    <w:p>
      <w:r>
        <w:t>作者：徐爱良，王小娟主编；杜安，徐江平副主编；杜安，陈劲云，徐爱良，徐江平，王小娟，姚欣艳，熊湘平等编</w:t>
      </w:r>
    </w:p>
    <w:p>
      <w:r>
        <w:t>出版社：北京：中国中医药出版社</w:t>
      </w:r>
    </w:p>
    <w:p>
      <w:r>
        <w:t>出版日期：2005.04</w:t>
      </w:r>
    </w:p>
    <w:p>
      <w:r>
        <w:t>总页数：300</w:t>
      </w:r>
    </w:p>
    <w:p>
      <w:r>
        <w:t>更多请访问教客网: www.jiaokey.com</w:t>
      </w:r>
    </w:p>
    <w:p>
      <w:r>
        <w:t>胃炎消化性溃疡调养与护理  第5版 评论地址：https://www.jiaokey.com/book/detail/11408252.html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