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书名：痔瘘防治3104问  第5版</w:t>
      </w:r>
    </w:p>
    <w:p>
      <w:r>
        <w:t>作者：郝耀东编著；王春慧，刘甲辰，侯炜，郝耀华，蔺涛编</w:t>
      </w:r>
    </w:p>
    <w:p>
      <w:r>
        <w:t>出版社：北京:中国中医药出版社,2005.03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痔瘘防治3104问  第5版 评论地址：https://www.jiaokey.com/book/detail/11408245.html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