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书名：肝炎肝硬化防治454问  第5版</w:t>
      </w:r>
    </w:p>
    <w:p>
      <w:r>
        <w:t>作者：张红蕾，许岩，张声生主编；张红蕾，许岩，张声生，魏军波，金基成，王金桥等编</w:t>
      </w:r>
    </w:p>
    <w:p>
      <w:r>
        <w:t>出版社：北京：中国中医药出版社</w:t>
      </w:r>
    </w:p>
    <w:p>
      <w:r>
        <w:t>出版日期：2005.03</w:t>
      </w:r>
    </w:p>
    <w:p>
      <w:r>
        <w:t>总页数：368</w:t>
      </w:r>
    </w:p>
    <w:p>
      <w:r>
        <w:t>更多请访问教客网: www.jiaokey.com</w:t>
      </w:r>
    </w:p>
    <w:p>
      <w:r>
        <w:t>肝炎肝硬化防治454问  第5版 评论地址：https://www.jiaokey.com/book/detail/11408244.html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