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书名：腹泻防治300问  第5版</w:t>
      </w:r>
    </w:p>
    <w:p>
      <w:r>
        <w:t>作者：李晓林，刘英丽主编；张良，王艳梅，毛雁荣，于晓维，李菊花，琚庆英编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总页数：358</w:t>
      </w:r>
    </w:p>
    <w:p>
      <w:r>
        <w:t>更多请访问教客网: www.jiaokey.com</w:t>
      </w:r>
    </w:p>
    <w:p>
      <w:r>
        <w:t>腹泻防治300问  第5版 评论地址：https://www.jiaokey.com/book/detail/11408243.html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