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高血压防治200问  第5版</w:t>
      </w:r>
    </w:p>
    <w:p>
      <w:r>
        <w:rPr>
          <w:rFonts w:ascii="宋体" w:hAnsi="宋体" w:eastAsia="宋体"/>
          <w:sz w:val="24"/>
        </w:rPr>
        <w:t>张学安，高展，程维明主编；卢万顺等编著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高血压防治200问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张学安，高展，程维明主编；卢万顺等编著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本书出售、求购地址：https://www.jiaokey.com/book/detail/11408235.html</w:t>
      </w:r>
    </w:p>
    <w:p>
      <w:r>
        <w:t>更多相关图书推荐：https://www.jiaokey.com</w:t>
      </w:r>
    </w:p>
    <w:p>
      <w:r>
        <w:t>张学安，高展，程维明主编；卢万顺等编著 其他作品：https://www.jiaokey.com/tag/张学安，高展，程维明主编；卢万顺等编著.html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关键词搜索：https://www.jiaokey.com/tag/高血压防治200问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