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书名：睡眠养生与保健  第5版</w:t>
      </w:r>
    </w:p>
    <w:p>
      <w:r>
        <w:t>作者：郑其国，刘杰主编；王玉波，王艳，王福猛，田春林，刘杰，李淑范等编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睡眠养生与保健  第5版 评论地址：https://www.jiaokey.com/book/detail/11408229.html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