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书名：小儿智力发育302问  第5版</w:t>
      </w:r>
    </w:p>
    <w:p>
      <w:r>
        <w:t>作者：熊益群，姚小萍主编；王华，尹日新，叶志勤，刘成汉，刘心亮，杨琳，吴晓俊，张汉玲，赵强等编</w:t>
      </w:r>
    </w:p>
    <w:p>
      <w:r>
        <w:t>出版社：北京：中国中医药出版社</w:t>
      </w:r>
    </w:p>
    <w:p>
      <w:r>
        <w:t>出版日期：2005.01</w:t>
      </w:r>
    </w:p>
    <w:p>
      <w:r>
        <w:t>总页数：381</w:t>
      </w:r>
    </w:p>
    <w:p>
      <w:r>
        <w:t>更多请访问教客网: www.jiaokey.com</w:t>
      </w:r>
    </w:p>
    <w:p>
      <w:r>
        <w:t>小儿智力发育302问  第5版 评论地址：https://www.jiaokey.com/book/detail/11408224.html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