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儿童多动症多发性抽动症防治300问  第5版</w:t>
      </w:r>
    </w:p>
    <w:p>
      <w:r>
        <w:rPr>
          <w:rFonts w:ascii="宋体" w:hAnsi="宋体" w:eastAsia="宋体"/>
          <w:sz w:val="24"/>
        </w:rPr>
        <w:t>邹治文主编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儿童多动症多发性抽动症防治300问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精神病：小儿疾病-多动症-问答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本书出售、求购地址：https://www.jiaokey.com/book/detail/11408223.html</w:t>
      </w:r>
    </w:p>
    <w:p>
      <w:r>
        <w:t>更多相关图书推荐：https://www.jiaokey.com</w:t>
      </w:r>
    </w:p>
    <w:p>
      <w:r>
        <w:t>邹治文主编 其他作品：https://www.jiaokey.com/tag/邹治文主编.html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关键词搜索：https://www.jiaokey.com/tag/精神病：小儿疾病-多动症-问答.html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